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书名：一棵树的历史与文化  增城挂绿荔枝</w:t>
      </w:r>
    </w:p>
    <w:p>
      <w:r>
        <w:t>作者：赵飞著</w:t>
      </w:r>
    </w:p>
    <w:p>
      <w:r>
        <w:t>出版社：北京：中国农业出版社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一棵树的历史与文化  增城挂绿荔枝 评论地址：https://www.jiaokey.com/book/detail/14023403.html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