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书名：蓝狮子·域外新知  聚能领导力  如何激活你的团队</w:t>
      </w:r>
    </w:p>
    <w:p>
      <w:r>
        <w:t>作者：（美）布鲁斯·施耐德著；邵佳豪译</w:t>
      </w:r>
    </w:p>
    <w:p>
      <w:r>
        <w:t>出版社：北京:中国友谊出版公司,2015.10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蓝狮子·域外新知  聚能领导力  如何激活你的团队 评论地址：https://www.jiaokey.com/book/detail/14023401.html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