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更广阔的地域视野  拉丁美洲景观</w:t>
      </w:r>
    </w:p>
    <w:p>
      <w:r>
        <w:rPr>
          <w:rFonts w:ascii="宋体" w:hAnsi="宋体" w:eastAsia="宋体"/>
          <w:sz w:val="24"/>
        </w:rPr>
        <w:t>希梅娜·马丁吉奥尼（JimenaMartignoni）著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更广阔的地域视野  拉丁美洲景观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希梅娜·马丁吉奥尼（JimenaMartignoni）著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本书出售、求购地址：https://www.jiaokey.com/book/detail/14023376.html</w:t>
      </w:r>
    </w:p>
    <w:p>
      <w:r>
        <w:t>更多相关图书推荐：https://www.jiaokey.com</w:t>
      </w:r>
    </w:p>
    <w:p>
      <w:r>
        <w:t>希梅娜·马丁吉奥尼（JimenaMartignoni）著 其他作品：https://www.jiaokey.com/tag/希梅娜·马丁吉奥尼（JimenaMartignoni）著.html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关键词搜索：https://www.jiaokey.com/tag/更广阔的地域视野  拉丁美洲景观.html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