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走向社会主义生态文明健康时代  人与自然和谐共生</w:t>
      </w:r>
    </w:p>
    <w:p>
      <w:r>
        <w:rPr>
          <w:rFonts w:ascii="宋体" w:hAnsi="宋体" w:eastAsia="宋体"/>
          <w:sz w:val="24"/>
        </w:rPr>
        <w:t>李想著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走向社会主义生态文明健康时代  人与自然和谐共生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本书出售、求购地址：https://www.jiaokey.com/book/detail/14023341.html</w:t>
      </w:r>
    </w:p>
    <w:p>
      <w:r>
        <w:t>更多相关图书推荐：https://www.jiaokey.com</w:t>
      </w:r>
    </w:p>
    <w:p>
      <w:r>
        <w:t>李想著 其他作品：https://www.jiaokey.com/tag/李想著.html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关键词搜索：https://www.jiaokey.com/tag/走向社会主义生态文明健康时代  人与自然和谐共生.html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