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书名：天才艺术家  凡·高</w:t>
      </w:r>
    </w:p>
    <w:p>
      <w:r>
        <w:t>作者：（意）保拉·拉佩利，阿尔弗雷多·帕拉维奇尼著；戈丽霞译</w:t>
      </w:r>
    </w:p>
    <w:p>
      <w:r>
        <w:t>出版社：北京时代华文书局,2016.01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天才艺术家  凡·高 评论地址：https://www.jiaokey.com/book/detail/14023235.html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