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医用局部解剖学  第9版</w:t>
      </w:r>
    </w:p>
    <w:p>
      <w:r>
        <w:rPr>
          <w:rFonts w:ascii="宋体" w:hAnsi="宋体" w:eastAsia="宋体"/>
          <w:sz w:val="24"/>
        </w:rPr>
        <w:t>雒树东，高振平主编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医用局部解剖学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雒树东，高振平主编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本书出售、求购地址：https://www.jiaokey.com/book/detail/14023192.html</w:t>
      </w:r>
    </w:p>
    <w:p>
      <w:r>
        <w:t>更多相关图书推荐：https://www.jiaokey.com</w:t>
      </w:r>
    </w:p>
    <w:p>
      <w:r>
        <w:t>雒树东，高振平主编 其他作品：https://www.jiaokey.com/tag/雒树东，高振平主编.html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关键词搜索：https://www.jiaokey.com/tag/医用局部解剖学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