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音乐的文化身份  以“藏彝走廊”为例的民族音乐学探索</w:t>
      </w:r>
    </w:p>
    <w:p>
      <w:r>
        <w:rPr>
          <w:rFonts w:ascii="宋体" w:hAnsi="宋体" w:eastAsia="宋体"/>
          <w:sz w:val="24"/>
        </w:rPr>
        <w:t>杨曦帆著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音乐的文化身份  以“藏彝走廊”为例的民族音乐学探索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杨曦帆著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本书出售、求购地址：https://www.jiaokey.com/book/detail/14023186.html</w:t>
      </w:r>
    </w:p>
    <w:p>
      <w:r>
        <w:t>更多相关图书推荐：https://www.jiaokey.com</w:t>
      </w:r>
    </w:p>
    <w:p>
      <w:r>
        <w:t>杨曦帆著 其他作品：https://www.jiaokey.com/tag/杨曦帆著.html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关键词搜索：https://www.jiaokey.com/tag/音乐的文化身份  以“藏彝走廊”为例的民族音乐学探索.html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