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中国通史纲要  第3版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中国通史纲要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本书出售、求购地址：https://www.jiaokey.com/book/detail/14023160.html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关键词搜索：https://www.jiaokey.com/tag/中国通史纲要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