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书名：肘后备急方校注</w:t>
      </w:r>
    </w:p>
    <w:p>
      <w:r>
        <w:t>作者：（东晋）葛洪撰；古求知等校注</w:t>
      </w:r>
    </w:p>
    <w:p>
      <w:r>
        <w:t>出版社：北京：中医古籍出版社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肘后备急方校注 评论地址：https://www.jiaokey.com/book/detail/14023151.html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