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  散文  淡淡秋光  闲情野趣卷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  散文  淡淡秋光  闲情野趣卷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本书出售、求购地址：https://www.jiaokey.com/book/detail/14023118.html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关键词搜索：https://www.jiaokey.com/tag/汪曾祺  散文  淡淡秋光  闲情野趣卷.html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