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小公主爱心故事  大字注音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小公主爱心故事  大字注音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本书出售、求购地址：https://www.jiaokey.com/book/detail/14023093.html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关键词搜索：https://www.jiaokey.com/tag/小公主爱心故事  大字注音.html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