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  全译本精装版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  全译本精装版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本书出售、求购地址：https://www.jiaokey.com/book/detail/14023054.html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关键词搜索：https://www.jiaokey.com/tag/高老头  全译本精装版.html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