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全译本精装版</w:t>
      </w:r>
    </w:p>
    <w:p>
      <w:r>
        <w:rPr>
          <w:rFonts w:ascii="宋体" w:hAnsi="宋体" w:eastAsia="宋体"/>
          <w:sz w:val="24"/>
        </w:rPr>
        <w:t>（俄）屠格涅夫著；张耳译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全译本精装版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本书出售、求购地址：https://www.jiaokey.com/book/detail/14023041.html</w:t>
      </w:r>
    </w:p>
    <w:p>
      <w:r>
        <w:t>更多相关图书推荐：https://www.jiaokey.com</w:t>
      </w:r>
    </w:p>
    <w:p>
      <w:r>
        <w:t>（俄）屠格涅夫著；张耳译 其他作品：https://www.jiaokey.com/tag/（俄）屠格涅夫著；张耳译.html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关键词搜索：https://www.jiaokey.com/tag/猎人笔记  全译本精装版.html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