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电影故事书  疯狂动物城  经典原版  复刻剧照典藏版</w:t>
      </w:r>
    </w:p>
    <w:p>
      <w:r>
        <w:rPr>
          <w:rFonts w:ascii="宋体" w:hAnsi="宋体" w:eastAsia="宋体"/>
          <w:sz w:val="24"/>
        </w:rPr>
        <w:t>美国迪士尼公司著；小中信编译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电影故事书  疯狂动物城  经典原版  复刻剧照典藏版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美国迪士尼公司著；小中信编译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本书出售、求购地址：https://www.jiaokey.com/book/detail/14023031.html</w:t>
      </w:r>
    </w:p>
    <w:p>
      <w:r>
        <w:t>更多相关图书推荐：https://www.jiaokey.com</w:t>
      </w:r>
    </w:p>
    <w:p>
      <w:r>
        <w:t>美国迪士尼公司著；小中信编译 其他作品：https://www.jiaokey.com/tag/美国迪士尼公司著；小中信编译.html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关键词搜索：https://www.jiaokey.com/tag/电影故事书  疯狂动物城  经典原版  复刻剧照典藏版.html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