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书名：西餐大师  在家做出100道主厨级的豪华料理</w:t>
      </w:r>
    </w:p>
    <w:p>
      <w:r>
        <w:t>作者：许宏寓，赖晓梅著；杨志雄摄影</w:t>
      </w:r>
    </w:p>
    <w:p>
      <w:r>
        <w:t>出版社：武汉：湖北科学技术出版社</w:t>
      </w:r>
    </w:p>
    <w:p>
      <w:r>
        <w:t>出版日期：2016.05</w:t>
      </w:r>
    </w:p>
    <w:p>
      <w:r>
        <w:t>总页数：298</w:t>
      </w:r>
    </w:p>
    <w:p>
      <w:r>
        <w:t>更多请访问教客网: www.jiaokey.com</w:t>
      </w:r>
    </w:p>
    <w:p>
      <w:r>
        <w:t>西餐大师  在家做出100道主厨级的豪华料理 评论地址：https://www.jiaokey.com/book/detail/14023015.html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