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书名：康巴胜地  旅游天堂  汉英</w:t>
      </w:r>
    </w:p>
    <w:p>
      <w:r>
        <w:t>作者：陈家晃，谢先泽，潘文编著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康巴胜地  旅游天堂  汉英 评论地址：https://www.jiaokey.com/book/detail/14022990.html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