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熊谷裕子的甜点教室  幸福美感小饼干</w:t>
      </w:r>
    </w:p>
    <w:p>
      <w:r>
        <w:rPr>
          <w:rFonts w:ascii="宋体" w:hAnsi="宋体" w:eastAsia="宋体"/>
          <w:sz w:val="24"/>
        </w:rPr>
        <w:t>（日）熊谷裕子著；龚亭芬译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熊谷裕子的甜点教室  幸福美感小饼干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本书出售、求购地址：https://www.jiaokey.com/book/detail/14022986.html</w:t>
      </w:r>
    </w:p>
    <w:p>
      <w:r>
        <w:t>更多相关图书推荐：https://www.jiaokey.com</w:t>
      </w:r>
    </w:p>
    <w:p>
      <w:r>
        <w:t>（日）熊谷裕子著；龚亭芬译 其他作品：https://www.jiaokey.com/tag/（日）熊谷裕子著；龚亭芬译.html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关键词搜索：https://www.jiaokey.com/tag/熊谷裕子的甜点教室  幸福美感小饼干.html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