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书名：胡小闹日记系列  失败之后不气馁</w:t>
      </w:r>
    </w:p>
    <w:p>
      <w:r>
        <w:t>作者：乐多多著</w:t>
      </w:r>
    </w:p>
    <w:p>
      <w:r>
        <w:t>出版社：北京联合出版公司,2015.10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胡小闹日记系列  失败之后不气馁 评论地址：https://www.jiaokey.com/book/detail/14022976.html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