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选择就是一种机会  停止抱怨，主动选择，为自己负责</w:t>
      </w:r>
    </w:p>
    <w:p>
      <w:r>
        <w:rPr>
          <w:rFonts w:ascii="宋体" w:hAnsi="宋体" w:eastAsia="宋体"/>
          <w:sz w:val="24"/>
        </w:rPr>
        <w:t>（德）赖因哈德·K·施普伦格（Reinhard K.Sprenger）著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选择就是一种机会  停止抱怨，主动选择，为自己负责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（德）赖因哈德·K·施普伦格（Reinhard K.Sprenger）著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本书出售、求购地址：https://www.jiaokey.com/book/detail/14022967.html</w:t>
      </w:r>
    </w:p>
    <w:p>
      <w:r>
        <w:t>更多相关图书推荐：https://www.jiaokey.com</w:t>
      </w:r>
    </w:p>
    <w:p>
      <w:r>
        <w:t>（德）赖因哈德·K·施普伦格（Reinhard K.Sprenger）著 其他作品：https://www.jiaokey.com/tag/（德）赖因哈德·K·施普伦格（Reinhard K.Sprenger）著.html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关键词搜索：https://www.jiaokey.com/tag/选择就是一种机会  停止抱怨，主动选择，为自己负责.html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