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书名：极简的阅读系列人物志  哇哈！这些老头真有趣</w:t>
      </w:r>
    </w:p>
    <w:p>
      <w:r>
        <w:t>作者：梁实秋等著</w:t>
      </w:r>
    </w:p>
    <w:p>
      <w:r>
        <w:t>出版社：北京联合出版公司,2016.08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极简的阅读系列人物志  哇哈！这些老头真有趣 评论地址：https://www.jiaokey.com/book/detail/14022952.html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