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书名：做有创意的教师  12卷</w:t>
      </w:r>
    </w:p>
    <w:p>
      <w:r>
        <w:t>作者：张仁贤总主编；孙洪波，刘丽娟主编；王涛，张耀武副主编；肖振京，王存臻，王玉坤等编</w:t>
      </w:r>
    </w:p>
    <w:p>
      <w:r>
        <w:t>出版社：北京：世界知识出版社</w:t>
      </w:r>
    </w:p>
    <w:p>
      <w:r>
        <w:t>出版日期：2016</w:t>
      </w:r>
    </w:p>
    <w:p>
      <w:r>
        <w:t>总页数：165</w:t>
      </w:r>
    </w:p>
    <w:p>
      <w:r>
        <w:t>更多请访问教客网: www.jiaokey.com</w:t>
      </w:r>
    </w:p>
    <w:p>
      <w:r>
        <w:t>做有创意的教师  12卷 评论地址：https://www.jiaokey.com/book/detail/14022928.html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