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书名：做有创意的教师丛书  学习清单式教与学</w:t>
      </w:r>
    </w:p>
    <w:p>
      <w:r>
        <w:t>作者：张仁贤总主编；马培青，郑晓龙主编；刘姝霞，刘涛副主编；苑衍花，郑晓龙，徐玲等编</w:t>
      </w:r>
    </w:p>
    <w:p>
      <w:r>
        <w:t>出版社：北京：世界知识出版社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做有创意的教师丛书  学习清单式教与学 评论地址：https://www.jiaokey.com/book/detail/14022927.html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