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书名：哇哦！这些姑娘好有才</w:t>
      </w:r>
    </w:p>
    <w:p>
      <w:r>
        <w:t>作者：林徽因等著</w:t>
      </w:r>
    </w:p>
    <w:p>
      <w:r>
        <w:t>出版社：北京:京华出版社,2016.08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哇哦！这些姑娘好有才 评论地址：https://www.jiaokey.com/book/detail/14022923.html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