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书名：究竟为何在人世？  人智学生命历程研究</w:t>
      </w:r>
    </w:p>
    <w:p>
      <w:r>
        <w:t>作者：（美）西格妮·埃克隆德·舍弗尔著；孙爱萍，杨雪静译</w:t>
      </w:r>
    </w:p>
    <w:p>
      <w:r>
        <w:t>出版社：合肥:安徽文艺出版社,2016.07</w:t>
      </w:r>
    </w:p>
    <w:p>
      <w:r>
        <w:t>出版日期：</w:t>
      </w:r>
    </w:p>
    <w:p>
      <w:r>
        <w:t>总页数：239</w:t>
      </w:r>
    </w:p>
    <w:p>
      <w:r>
        <w:t>更多请访问教客网: www.jiaokey.com</w:t>
      </w:r>
    </w:p>
    <w:p>
      <w:r>
        <w:t>究竟为何在人世？  人智学生命历程研究 评论地址：https://www.jiaokey.com/book/detail/14022917.html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