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书名：带着工匠精神去工作</w:t>
      </w:r>
    </w:p>
    <w:p>
      <w:r>
        <w:t>作者：鸿智博著</w:t>
      </w:r>
    </w:p>
    <w:p>
      <w:r>
        <w:t>出版社：北京:企业管理出版社,2016.07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带着工匠精神去工作 评论地址：https://www.jiaokey.com/book/detail/14022902.html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