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25岁  如何规划你的人生  写给十年后不后悔的自己</w:t>
      </w:r>
    </w:p>
    <w:p>
      <w:r>
        <w:rPr>
          <w:rFonts w:ascii="宋体" w:hAnsi="宋体" w:eastAsia="宋体"/>
          <w:sz w:val="24"/>
        </w:rPr>
        <w:t>（日）松浦弥太郎著；杨明绮译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25岁  如何规划你的人生  写给十年后不后悔的自己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（日）松浦弥太郎著；杨明绮译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本书出售、求购地址：https://www.jiaokey.com/book/detail/14022893.html</w:t>
      </w:r>
    </w:p>
    <w:p>
      <w:r>
        <w:t>更多相关图书推荐：https://www.jiaokey.com</w:t>
      </w:r>
    </w:p>
    <w:p>
      <w:r>
        <w:t>（日）松浦弥太郎著；杨明绮译 其他作品：https://www.jiaokey.com/tag/（日）松浦弥太郎著；杨明绮译.html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关键词搜索：https://www.jiaokey.com/tag/25岁  如何规划你的人生  写给十年后不后悔的自己.html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