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书名：校园梦想系列  我要成为巴菲特</w:t>
      </w:r>
    </w:p>
    <w:p>
      <w:r>
        <w:t>作者：金强芸著</w:t>
      </w:r>
    </w:p>
    <w:p>
      <w:r>
        <w:t>出版社：杭州:浙江教育出版社,2016.04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校园梦想系列  我要成为巴菲特 评论地址：https://www.jiaokey.com/book/detail/14022891.html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