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如何培养有正能量的学生</w:t>
      </w:r>
    </w:p>
    <w:p>
      <w:r>
        <w:rPr>
          <w:rFonts w:ascii="宋体" w:hAnsi="宋体" w:eastAsia="宋体"/>
          <w:sz w:val="24"/>
        </w:rPr>
        <w:t>张仁贤总主编；郝玉梅主编；何伟平副主编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如何培养有正能量的学生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张仁贤总主编；郝玉梅主编；何伟平副主编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本书出售、求购地址：https://www.jiaokey.com/book/detail/14022887.html</w:t>
      </w:r>
    </w:p>
    <w:p>
      <w:r>
        <w:t>更多相关图书推荐：https://www.jiaokey.com</w:t>
      </w:r>
    </w:p>
    <w:p>
      <w:r>
        <w:t>张仁贤总主编；郝玉梅主编；何伟平副主编 其他作品：https://www.jiaokey.com/tag/张仁贤总主编；郝玉梅主编；何伟平副主编.html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关键词搜索：https://www.jiaokey.com/tag/如何培养有正能量的学生.html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