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蓝色棍子·蓝色箱子</w:t>
      </w:r>
    </w:p>
    <w:p>
      <w:r>
        <w:rPr>
          <w:rFonts w:ascii="宋体" w:hAnsi="宋体" w:eastAsia="宋体"/>
          <w:sz w:val="24"/>
        </w:rPr>
        <w:t>（波兰）伊娃娜·奇米勒斯卡著；高文丽译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蓝色棍子·蓝色箱子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（波兰）伊娃娜·奇米勒斯卡著；高文丽译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本书出售、求购地址：https://www.jiaokey.com/book/detail/14022881.html</w:t>
      </w:r>
    </w:p>
    <w:p>
      <w:r>
        <w:t>更多相关图书推荐：https://www.jiaokey.com</w:t>
      </w:r>
    </w:p>
    <w:p>
      <w:r>
        <w:t>（波兰）伊娃娜·奇米勒斯卡著；高文丽译 其他作品：https://www.jiaokey.com/tag/（波兰）伊娃娜·奇米勒斯卡著；高文丽译.html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关键词搜索：https://www.jiaokey.com/tag/蓝色棍子·蓝色箱子.html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