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台湾好家教丛书  积极教养  从出生开始提升孩子的IQ和EQ</w:t>
      </w:r>
    </w:p>
    <w:p>
      <w:r>
        <w:rPr>
          <w:rFonts w:ascii="宋体" w:hAnsi="宋体" w:eastAsia="宋体"/>
          <w:sz w:val="24"/>
        </w:rPr>
        <w:t>张淑芬著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台湾好家教丛书  积极教养  从出生开始提升孩子的IQ和EQ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本书出售、求购地址：https://www.jiaokey.com/book/detail/14022875.html</w:t>
      </w:r>
    </w:p>
    <w:p>
      <w:r>
        <w:t>更多相关图书推荐：https://www.jiaokey.com</w:t>
      </w:r>
    </w:p>
    <w:p>
      <w:r>
        <w:t>张淑芬著 其他作品：https://www.jiaokey.com/tag/张淑芬著.html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关键词搜索：https://www.jiaokey.com/tag/台湾好家教丛书  积极教养  从出生开始提升孩子的IQ和EQ.html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