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靠自己的努力获得成功  关于励志的故事  注音版彩绘本</w:t>
      </w:r>
    </w:p>
    <w:p>
      <w:r>
        <w:t>作者：胡媛媛编</w:t>
      </w:r>
    </w:p>
    <w:p>
      <w:r>
        <w:t>出版社：武汉:湖北美术出版社,2016.01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做最好的自己  靠自己的努力获得成功  关于励志的故事  注音版彩绘本 评论地址：https://www.jiaokey.com/book/detail/14022847.html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