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书名：准备上学喽</w:t>
      </w:r>
    </w:p>
    <w:p>
      <w:r>
        <w:t>作者：（土耳其）泽妮普·古瑟尔文；（瑞士）乌苏拉·巴赫图；罗楚燕译</w:t>
      </w:r>
    </w:p>
    <w:p>
      <w:r>
        <w:t>出版社：济南:明天出版社,2016.04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准备上学喽 评论地址：https://www.jiaokey.com/book/detail/14022839.html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