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高校综合治理数字化网络信息平台建设</w:t>
      </w:r>
    </w:p>
    <w:p>
      <w:r>
        <w:rPr>
          <w:rFonts w:ascii="宋体" w:hAnsi="宋体" w:eastAsia="宋体"/>
          <w:sz w:val="24"/>
        </w:rPr>
        <w:t>黄斌，郭姣主编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高校综合治理数字化网络信息平台建设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黄斌，郭姣主编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本书出售、求购地址：https://www.jiaokey.com/book/detail/14022833.html</w:t>
      </w:r>
    </w:p>
    <w:p>
      <w:r>
        <w:t>更多相关图书推荐：https://www.jiaokey.com</w:t>
      </w:r>
    </w:p>
    <w:p>
      <w:r>
        <w:t>黄斌，郭姣主编 其他作品：https://www.jiaokey.com/tag/黄斌，郭姣主编.html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关键词搜索：https://www.jiaokey.com/tag/高校综合治理数字化网络信息平台建设.html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