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建构与创新  高校素质教育课程建设研究</w:t>
      </w:r>
    </w:p>
    <w:p>
      <w:r>
        <w:rPr>
          <w:rFonts w:ascii="宋体" w:hAnsi="宋体" w:eastAsia="宋体"/>
          <w:sz w:val="24"/>
        </w:rPr>
        <w:t>张加才，王文革，王德岩等著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建构与创新  高校素质教育课程建设研究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张加才，王文革，王德岩等著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本书出售、求购地址：https://www.jiaokey.com/book/detail/14022818.html</w:t>
      </w:r>
    </w:p>
    <w:p>
      <w:r>
        <w:t>更多相关图书推荐：https://www.jiaokey.com</w:t>
      </w:r>
    </w:p>
    <w:p>
      <w:r>
        <w:t>张加才，王文革，王德岩等著 其他作品：https://www.jiaokey.com/tag/张加才，王文革，王德岩等著.html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关键词搜索：https://www.jiaokey.com/tag/建构与创新  高校素质教育课程建设研究.html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