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书名：宝贝·爱吃  畅销升级版</w:t>
      </w:r>
    </w:p>
    <w:p>
      <w:r>
        <w:t>作者：子瑜妈妈著</w:t>
      </w:r>
    </w:p>
    <w:p>
      <w:r>
        <w:t>出版社：杭州：浙江科学技术出版社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宝贝·爱吃  畅销升级版 评论地址：https://www.jiaokey.com/book/detail/14022815.html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