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和小皇子一起种庄稼  小皇子圆明园成长记</w:t>
      </w:r>
    </w:p>
    <w:p>
      <w:r>
        <w:rPr>
          <w:rFonts w:ascii="宋体" w:hAnsi="宋体" w:eastAsia="宋体"/>
          <w:sz w:val="24"/>
        </w:rPr>
        <w:t>殷丽娜主编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和小皇子一起种庄稼  小皇子圆明园成长记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本书出售、求购地址：https://www.jiaokey.com/book/detail/14022805.html</w:t>
      </w:r>
    </w:p>
    <w:p>
      <w:r>
        <w:t>更多相关图书推荐：https://www.jiaokey.com</w:t>
      </w:r>
    </w:p>
    <w:p>
      <w:r>
        <w:t>殷丽娜主编 其他作品：https://www.jiaokey.com/tag/殷丽娜主编.html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关键词搜索：https://www.jiaokey.com/tag/和小皇子一起种庄稼  小皇子圆明园成长记.html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