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书名：只有学到老才能活到老</w:t>
      </w:r>
    </w:p>
    <w:p>
      <w:r>
        <w:t>作者：陈万里著</w:t>
      </w:r>
    </w:p>
    <w:p>
      <w:r>
        <w:t>出版社：广州:广东高等教育出版社,2016.06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只有学到老才能活到老 评论地址：https://www.jiaokey.com/book/detail/14022780.html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