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  一颗“被污染的行星”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  一颗“被污染的行星”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本书出售、求购地址：https://www.jiaokey.com/book/detail/14022724.html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关键词搜索：https://www.jiaokey.com/tag/地球  一颗“被污染的行星”.html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