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书名：从逆境中奋起  山穷水尽疑无路  柳暗花明又一村</w:t>
      </w:r>
    </w:p>
    <w:p>
      <w:r>
        <w:t>作者：林志嘉编译</w:t>
      </w:r>
    </w:p>
    <w:p>
      <w:r>
        <w:t>出版社：文国书局,1989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从逆境中奋起  山穷水尽疑无路  柳暗花明又一村 评论地址：https://www.jiaokey.com/book/detail/14022669.html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