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微积分4500题解  4  附要点整理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微积分4500题解  4  附要点整理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本书出售、求购地址：https://www.jiaokey.com/book/detail/14022659.html</w:t>
      </w:r>
    </w:p>
    <w:p>
      <w:r>
        <w:t>更多相关图书推荐：https://www.jiaokey.com</w:t>
      </w:r>
    </w:p>
    <w:p>
      <w:r>
        <w:t>凡异出版社 出版图书：https://www.jiaokey.com/tag/凡异出版社.html</w:t>
      </w:r>
    </w:p>
    <w:p>
      <w:r>
        <w:t>关键词搜索：https://www.jiaokey.com/tag/微积分4500题解  4  附要点整理.html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