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书名：最好的世界</w:t>
      </w:r>
    </w:p>
    <w:p>
      <w:r>
        <w:t>作者：孙曙主编；杨世碧，魏文锋，汪熙坤，乔桦副主编</w:t>
      </w:r>
    </w:p>
    <w:p>
      <w:r>
        <w:t>出版社：重庆：重庆出版社</w:t>
      </w:r>
    </w:p>
    <w:p>
      <w:r>
        <w:t>出版日期：2009.03</w:t>
      </w:r>
    </w:p>
    <w:p>
      <w:r>
        <w:t>总页数：128</w:t>
      </w:r>
    </w:p>
    <w:p>
      <w:r>
        <w:t>更多请访问教客网: www.jiaokey.com</w:t>
      </w:r>
    </w:p>
    <w:p>
      <w:r>
        <w:t>最好的世界 评论地址：https://www.jiaokey.com/book/detail/14022480.html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