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书名：声律启蒙·弟子规</w:t>
      </w:r>
    </w:p>
    <w:p>
      <w:r>
        <w:t>作者：（清）车万育，（清）李毓秀</w:t>
      </w:r>
    </w:p>
    <w:p>
      <w:r>
        <w:t>出版社：西安：三秦出版社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声律启蒙·弟子规 评论地址：https://www.jiaokey.com/book/detail/14022343.html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