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书名：怎样煲汤更营养</w:t>
      </w:r>
    </w:p>
    <w:p>
      <w:r>
        <w:t>作者：《家常百味》编委会著</w:t>
      </w:r>
    </w:p>
    <w:p>
      <w:r>
        <w:t>出版社：重庆:重庆出版社,2007.04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怎样煲汤更营养 评论地址：https://www.jiaokey.com/book/detail/14022329.html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