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试用本  国防教育  小学六年级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试用本  国防教育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本书出售、求购地址：https://www.jiaokey.com/book/detail/14022314.html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关键词搜索：https://www.jiaokey.com/tag/九年义务教育教材  试用本  国防教育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