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义务教育课程标准英语  课堂练习  供三年级起始用  第3册</w:t>
      </w:r>
    </w:p>
    <w:p>
      <w:r>
        <w:rPr>
          <w:rFonts w:ascii="宋体" w:hAnsi="宋体" w:eastAsia="宋体"/>
          <w:sz w:val="24"/>
        </w:rPr>
        <w:t>外语教学与研究出版社，麦克米伦出版公司编著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义务教育课程标准英语  课堂练习  供三年级起始用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外语教学与研究出版社，麦克米伦出版公司编著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本书出售、求购地址：https://www.jiaokey.com/book/detail/14022311.html</w:t>
      </w:r>
    </w:p>
    <w:p>
      <w:r>
        <w:t>更多相关图书推荐：https://www.jiaokey.com</w:t>
      </w:r>
    </w:p>
    <w:p>
      <w:r>
        <w:t>外语教学与研究出版社，麦克米伦出版公司编著 其他作品：https://www.jiaokey.com/tag/外语教学与研究出版社，麦克米伦出版公司编著.html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关键词搜索：https://www.jiaokey.com/tag/义务教育课程标准英语  课堂练习  供三年级起始用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