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扫除文盲文献汇编  1949-1996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扫除文盲文献汇编  1949-1996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本书出售、求购地址：https://www.jiaokey.com/book/detail/14022272.html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关键词搜索：https://www.jiaokey.com/tag/扫除文盲文献汇编  1949-1996.html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