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中国加入世界贸易组织带来的机遇与挑战</w:t>
      </w:r>
    </w:p>
    <w:p>
      <w:r>
        <w:rPr>
          <w:rFonts w:ascii="宋体" w:hAnsi="宋体" w:eastAsia="宋体"/>
          <w:sz w:val="24"/>
        </w:rPr>
        <w:t>周道坤主编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中国加入世界贸易组织带来的机遇与挑战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本书出售、求购地址：https://www.jiaokey.com/book/detail/14022236.html</w:t>
      </w:r>
    </w:p>
    <w:p>
      <w:r>
        <w:t>更多相关图书推荐：https://www.jiaokey.com</w:t>
      </w:r>
    </w:p>
    <w:p>
      <w:r>
        <w:t>周道坤主编 其他作品：https://www.jiaokey.com/tag/周道坤主编.html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关键词搜索：https://www.jiaokey.com/tag/中国加入世界贸易组织带来的机遇与挑战.html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