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阅读·思考·实践·交流·写作  九龙学术论文汇编</w:t>
      </w:r>
    </w:p>
    <w:p>
      <w:r>
        <w:rPr>
          <w:rFonts w:ascii="宋体" w:hAnsi="宋体" w:eastAsia="宋体"/>
          <w:sz w:val="24"/>
        </w:rPr>
        <w:t>钟及龙主编；江涛，蒋元斌副主编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阅读·思考·实践·交流·写作  九龙学术论文汇编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钟及龙主编；江涛，蒋元斌副主编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本书出售、求购地址：https://www.jiaokey.com/book/detail/14022235.html</w:t>
      </w:r>
    </w:p>
    <w:p>
      <w:r>
        <w:t>更多相关图书推荐：https://www.jiaokey.com</w:t>
      </w:r>
    </w:p>
    <w:p>
      <w:r>
        <w:t>钟及龙主编；江涛，蒋元斌副主编 其他作品：https://www.jiaokey.com/tag/钟及龙主编；江涛，蒋元斌副主编.html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关键词搜索：https://www.jiaokey.com/tag/阅读·思考·实践·交流·写作  九龙学术论文汇编.html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