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跟踪8  艾成歌作品2007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跟踪8  艾成歌作品2007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本书出售、求购地址：https://www.jiaokey.com/book/detail/14022218.html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关键词搜索：https://www.jiaokey.com/tag/跟踪8  艾成歌作品2007.html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