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书名：当代教育科研丛书  教育协作教程</w:t>
      </w:r>
    </w:p>
    <w:p>
      <w:r>
        <w:t>作者：吉昌福，龚如义主编；彭永跃，游仁林，郑操犁，康永邦，喻贞勇，李云中副主编</w:t>
      </w:r>
    </w:p>
    <w:p>
      <w:r>
        <w:t>出版社：奎屯：伊犁人民出版社</w:t>
      </w:r>
    </w:p>
    <w:p>
      <w:r>
        <w:t>出版日期：2000.01</w:t>
      </w:r>
    </w:p>
    <w:p>
      <w:r>
        <w:t>总页数：405</w:t>
      </w:r>
    </w:p>
    <w:p>
      <w:r>
        <w:t>更多请访问教客网: www.jiaokey.com</w:t>
      </w:r>
    </w:p>
    <w:p>
      <w:r>
        <w:t>当代教育科研丛书  教育协作教程 评论地址：https://www.jiaokey.com/book/detail/14022217.html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